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E83B" w14:textId="3D73C2DF" w:rsidR="00B94E0E" w:rsidRDefault="00000000">
      <w:r>
        <w:rPr>
          <w:b/>
          <w:sz w:val="36"/>
        </w:rPr>
        <w:t xml:space="preserve">Poziv za studente i umjetnike — TECA radionice </w:t>
      </w:r>
    </w:p>
    <w:p w14:paraId="1A855221" w14:textId="3947F471" w:rsidR="00B94E0E" w:rsidRDefault="00000000">
      <w:r>
        <w:rPr>
          <w:b/>
        </w:rPr>
        <w:t xml:space="preserve">O TECA. </w:t>
      </w:r>
      <w:r>
        <w:t>Projekat TECA podržava saradnju između umjetnika, makera i tehnologa na zajedničkom stvaranju uz pomoć digitalnih i imerzivnih alata preko granica. Saznaj više:</w:t>
      </w:r>
      <w:hyperlink r:id="rId6" w:history="1">
        <w:r w:rsidR="00B94E0E" w:rsidRPr="00717080">
          <w:rPr>
            <w:rStyle w:val="Hyperlink"/>
          </w:rPr>
          <w:t xml:space="preserve"> TECA</w:t>
        </w:r>
      </w:hyperlink>
      <w:r w:rsidR="00717080">
        <w:t xml:space="preserve"> </w:t>
      </w:r>
      <w:r w:rsidR="00717080">
        <w:rPr>
          <w:b/>
        </w:rPr>
        <w:t>predavači</w:t>
      </w:r>
      <w:r>
        <w:rPr>
          <w:b/>
        </w:rPr>
        <w:t xml:space="preserve">. </w:t>
      </w:r>
      <w:r>
        <w:t>Sesije vode priznati međunarodni profesionalci iz akademije i industrije.</w:t>
      </w:r>
    </w:p>
    <w:p w14:paraId="07AC71A4" w14:textId="77777777" w:rsidR="00B94E0E" w:rsidRDefault="00000000">
      <w:r>
        <w:rPr>
          <w:b/>
        </w:rPr>
        <w:t xml:space="preserve">Certifikacija i prisustvo. </w:t>
      </w:r>
      <w:r>
        <w:t xml:space="preserve">Učesnici koji završe 100% sesija na odabranom kursu dobiće zajednički </w:t>
      </w:r>
      <w:r>
        <w:rPr>
          <w:b/>
        </w:rPr>
        <w:t>TECA &amp; FabLab certifikat</w:t>
      </w:r>
      <w:r>
        <w:t xml:space="preserve"> za taj kurs.</w:t>
      </w:r>
    </w:p>
    <w:p w14:paraId="7D905626" w14:textId="77777777" w:rsidR="00B94E0E" w:rsidRDefault="00000000">
      <w:r>
        <w:rPr>
          <w:b/>
        </w:rPr>
        <w:t xml:space="preserve">Registracija. </w:t>
      </w:r>
      <w:r>
        <w:t xml:space="preserve">Molimo registrujte se do </w:t>
      </w:r>
      <w:r>
        <w:rPr>
          <w:b/>
        </w:rPr>
        <w:t>15. oktobra 2025</w:t>
      </w:r>
      <w:r>
        <w:t xml:space="preserve">: </w:t>
      </w:r>
      <w:hyperlink r:id="rId7">
        <w:r w:rsidR="00B94E0E">
          <w:rPr>
            <w:color w:val="0000FF"/>
            <w:u w:val="single"/>
          </w:rPr>
          <w:t>Registration Form</w:t>
        </w:r>
      </w:hyperlink>
    </w:p>
    <w:p w14:paraId="2545EB23" w14:textId="77777777" w:rsidR="00B94E0E" w:rsidRDefault="00000000">
      <w:r>
        <w:rPr>
          <w:b/>
        </w:rPr>
        <w:t xml:space="preserve">Format učešća i ograničenja. </w:t>
      </w:r>
      <w:r>
        <w:t xml:space="preserve">Postoje tri praktična kursa koja se održavaju u Sarajevu u Living Lab Centru Vila Braun, svaki ograničen na </w:t>
      </w:r>
      <w:r>
        <w:rPr>
          <w:b/>
        </w:rPr>
        <w:t>10 učesnika uživo</w:t>
      </w:r>
      <w:r>
        <w:t xml:space="preserve"> po kursu. Preostalih šest kurseva se realizuje online. Registracija je otvorena za svih 9 kurseva.</w:t>
      </w:r>
    </w:p>
    <w:p w14:paraId="065A76CF" w14:textId="77777777" w:rsidR="00B94E0E" w:rsidRDefault="00000000">
      <w:r>
        <w:rPr>
          <w:b/>
        </w:rPr>
        <w:t xml:space="preserve">Način realizacije. </w:t>
      </w:r>
      <w:r>
        <w:t>Svaki kurs traje 3 dana (poslijepodnevne sesije, približno 2–3 sata/dan). Tačni dnevni termini biće saopšteni nakon registracije i selekcije.</w:t>
      </w:r>
    </w:p>
    <w:p w14:paraId="578C958D" w14:textId="77777777" w:rsidR="00B94E0E" w:rsidRDefault="00000000">
      <w:r>
        <w:rPr>
          <w:b/>
        </w:rPr>
        <w:t>Raspored radionica (privremeno)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154"/>
        <w:gridCol w:w="2157"/>
        <w:gridCol w:w="2154"/>
        <w:gridCol w:w="2155"/>
      </w:tblGrid>
      <w:tr w:rsidR="00B94E0E" w14:paraId="41C29392" w14:textId="77777777" w:rsidTr="00B94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521E76" w14:textId="77777777" w:rsidR="00B94E0E" w:rsidRDefault="00000000">
            <w:r>
              <w:t>Datumi (2025)</w:t>
            </w:r>
          </w:p>
        </w:tc>
        <w:tc>
          <w:tcPr>
            <w:tcW w:w="2160" w:type="dxa"/>
          </w:tcPr>
          <w:p w14:paraId="34675F59" w14:textId="77777777" w:rsidR="00B94E0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Kurs</w:t>
            </w:r>
          </w:p>
        </w:tc>
        <w:tc>
          <w:tcPr>
            <w:tcW w:w="2160" w:type="dxa"/>
          </w:tcPr>
          <w:p w14:paraId="7CC1A1EF" w14:textId="77777777" w:rsidR="00B94E0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</w:t>
            </w:r>
          </w:p>
        </w:tc>
        <w:tc>
          <w:tcPr>
            <w:tcW w:w="2160" w:type="dxa"/>
          </w:tcPr>
          <w:p w14:paraId="2B6E4E67" w14:textId="77777777" w:rsidR="00B94E0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Napomene / Kapacitet</w:t>
            </w:r>
          </w:p>
        </w:tc>
      </w:tr>
      <w:tr w:rsidR="00B94E0E" w14:paraId="0E0917B4" w14:textId="77777777" w:rsidTr="00B9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0A40CD2" w14:textId="77777777" w:rsidR="00B94E0E" w:rsidRDefault="00000000">
            <w:r>
              <w:t>20–26. oktobar</w:t>
            </w:r>
          </w:p>
        </w:tc>
        <w:tc>
          <w:tcPr>
            <w:tcW w:w="2160" w:type="dxa"/>
          </w:tcPr>
          <w:p w14:paraId="108CCAC1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Digitalna obrada slike u kreativnim umjetnostima</w:t>
            </w:r>
          </w:p>
        </w:tc>
        <w:tc>
          <w:tcPr>
            <w:tcW w:w="2160" w:type="dxa"/>
          </w:tcPr>
          <w:p w14:paraId="044B0843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Praktično (Sarajevo)</w:t>
            </w:r>
          </w:p>
        </w:tc>
        <w:tc>
          <w:tcPr>
            <w:tcW w:w="2160" w:type="dxa"/>
          </w:tcPr>
          <w:p w14:paraId="4D88A404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Najviše 10 učesnika uživo (Living Lab Centar Vila Braun)</w:t>
            </w:r>
          </w:p>
        </w:tc>
      </w:tr>
      <w:tr w:rsidR="00B94E0E" w14:paraId="6C8805F3" w14:textId="77777777" w:rsidTr="00B9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DDF1D99" w14:textId="77777777" w:rsidR="00B94E0E" w:rsidRDefault="00000000">
            <w:r>
              <w:t>27. oktobar – 2. novembar</w:t>
            </w:r>
          </w:p>
        </w:tc>
        <w:tc>
          <w:tcPr>
            <w:tcW w:w="2160" w:type="dxa"/>
          </w:tcPr>
          <w:p w14:paraId="437F3BD1" w14:textId="590E5A70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3D </w:t>
            </w:r>
            <w:r w:rsidR="003C0BEC">
              <w:t>print</w:t>
            </w:r>
            <w:r>
              <w:t xml:space="preserve"> za </w:t>
            </w:r>
            <w:proofErr w:type="spellStart"/>
            <w:r>
              <w:t>skulpturu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industrijski dizajn</w:t>
            </w:r>
          </w:p>
        </w:tc>
        <w:tc>
          <w:tcPr>
            <w:tcW w:w="2160" w:type="dxa"/>
          </w:tcPr>
          <w:p w14:paraId="0326947A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</w:t>
            </w:r>
          </w:p>
        </w:tc>
        <w:tc>
          <w:tcPr>
            <w:tcW w:w="2160" w:type="dxa"/>
          </w:tcPr>
          <w:p w14:paraId="7A1AADBC" w14:textId="77777777" w:rsidR="00B94E0E" w:rsidRDefault="00B9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E0E" w14:paraId="20E7346E" w14:textId="77777777" w:rsidTr="00B9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9592766" w14:textId="77777777" w:rsidR="00B94E0E" w:rsidRDefault="00000000">
            <w:r>
              <w:t>3–9. novembar</w:t>
            </w:r>
          </w:p>
        </w:tc>
        <w:tc>
          <w:tcPr>
            <w:tcW w:w="2160" w:type="dxa"/>
          </w:tcPr>
          <w:p w14:paraId="2C495217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Računarski vid i AI u umjetnosti</w:t>
            </w:r>
          </w:p>
        </w:tc>
        <w:tc>
          <w:tcPr>
            <w:tcW w:w="2160" w:type="dxa"/>
          </w:tcPr>
          <w:p w14:paraId="13DF14A0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</w:t>
            </w:r>
          </w:p>
        </w:tc>
        <w:tc>
          <w:tcPr>
            <w:tcW w:w="2160" w:type="dxa"/>
          </w:tcPr>
          <w:p w14:paraId="7026F08D" w14:textId="77777777" w:rsidR="00B94E0E" w:rsidRDefault="00B94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E0E" w14:paraId="45CD3E1F" w14:textId="77777777" w:rsidTr="00B9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0D32651" w14:textId="77777777" w:rsidR="00B94E0E" w:rsidRDefault="00000000">
            <w:r>
              <w:t>10–16. novembar</w:t>
            </w:r>
          </w:p>
        </w:tc>
        <w:tc>
          <w:tcPr>
            <w:tcW w:w="2160" w:type="dxa"/>
          </w:tcPr>
          <w:p w14:paraId="1F71E0C6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XR/VR za umjetnike</w:t>
            </w:r>
          </w:p>
        </w:tc>
        <w:tc>
          <w:tcPr>
            <w:tcW w:w="2160" w:type="dxa"/>
          </w:tcPr>
          <w:p w14:paraId="6EC8BC42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Praktično (Sarajevo)</w:t>
            </w:r>
          </w:p>
        </w:tc>
        <w:tc>
          <w:tcPr>
            <w:tcW w:w="2160" w:type="dxa"/>
          </w:tcPr>
          <w:p w14:paraId="25EB0FE3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Najviše 10 učesnika uživo (Living Lab Centar Vila Braun)</w:t>
            </w:r>
          </w:p>
        </w:tc>
      </w:tr>
      <w:tr w:rsidR="00B94E0E" w14:paraId="5D2D040E" w14:textId="77777777" w:rsidTr="00B9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D5101D" w14:textId="77777777" w:rsidR="00B94E0E" w:rsidRDefault="00000000">
            <w:r>
              <w:t>17–23. novembar</w:t>
            </w:r>
          </w:p>
        </w:tc>
        <w:tc>
          <w:tcPr>
            <w:tcW w:w="2160" w:type="dxa"/>
          </w:tcPr>
          <w:p w14:paraId="21D8151C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Lasersko rezanje za umjetnike</w:t>
            </w:r>
          </w:p>
        </w:tc>
        <w:tc>
          <w:tcPr>
            <w:tcW w:w="2160" w:type="dxa"/>
          </w:tcPr>
          <w:p w14:paraId="79AE8E49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</w:t>
            </w:r>
          </w:p>
        </w:tc>
        <w:tc>
          <w:tcPr>
            <w:tcW w:w="2160" w:type="dxa"/>
          </w:tcPr>
          <w:p w14:paraId="389592C9" w14:textId="77777777" w:rsidR="00B94E0E" w:rsidRDefault="00B94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E0E" w14:paraId="020D592F" w14:textId="77777777" w:rsidTr="00B9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018187" w14:textId="77777777" w:rsidR="00B94E0E" w:rsidRDefault="00000000">
            <w:r>
              <w:t>24–30. novembar</w:t>
            </w:r>
          </w:p>
        </w:tc>
        <w:tc>
          <w:tcPr>
            <w:tcW w:w="2160" w:type="dxa"/>
          </w:tcPr>
          <w:p w14:paraId="0BD2D5DD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Kulturno preduzetništvo za umjetnike</w:t>
            </w:r>
          </w:p>
        </w:tc>
        <w:tc>
          <w:tcPr>
            <w:tcW w:w="2160" w:type="dxa"/>
          </w:tcPr>
          <w:p w14:paraId="32632D24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</w:t>
            </w:r>
          </w:p>
        </w:tc>
        <w:tc>
          <w:tcPr>
            <w:tcW w:w="2160" w:type="dxa"/>
          </w:tcPr>
          <w:p w14:paraId="21C79E37" w14:textId="77777777" w:rsidR="00B94E0E" w:rsidRDefault="00B9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E0E" w14:paraId="7616D79A" w14:textId="77777777" w:rsidTr="00B9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231233" w14:textId="77777777" w:rsidR="00B94E0E" w:rsidRDefault="00000000">
            <w:r>
              <w:t>1–7. decembar</w:t>
            </w:r>
          </w:p>
        </w:tc>
        <w:tc>
          <w:tcPr>
            <w:tcW w:w="2160" w:type="dxa"/>
          </w:tcPr>
          <w:p w14:paraId="3D7E1C3A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IoT senzori u performativnoj umjetnosti</w:t>
            </w:r>
          </w:p>
        </w:tc>
        <w:tc>
          <w:tcPr>
            <w:tcW w:w="2160" w:type="dxa"/>
          </w:tcPr>
          <w:p w14:paraId="2A0DA48E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</w:t>
            </w:r>
          </w:p>
        </w:tc>
        <w:tc>
          <w:tcPr>
            <w:tcW w:w="2160" w:type="dxa"/>
          </w:tcPr>
          <w:p w14:paraId="686E9A00" w14:textId="77777777" w:rsidR="00B94E0E" w:rsidRDefault="00B94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E0E" w14:paraId="7B4DE78F" w14:textId="77777777" w:rsidTr="00B94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55A1479" w14:textId="77777777" w:rsidR="00B94E0E" w:rsidRDefault="00000000">
            <w:r>
              <w:t>8–14. decembar</w:t>
            </w:r>
          </w:p>
        </w:tc>
        <w:tc>
          <w:tcPr>
            <w:tcW w:w="2160" w:type="dxa"/>
          </w:tcPr>
          <w:p w14:paraId="4BD04497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Osnove elektronike za umjetnike</w:t>
            </w:r>
          </w:p>
        </w:tc>
        <w:tc>
          <w:tcPr>
            <w:tcW w:w="2160" w:type="dxa"/>
          </w:tcPr>
          <w:p w14:paraId="0FE43E82" w14:textId="77777777" w:rsidR="00B94E0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</w:t>
            </w:r>
          </w:p>
        </w:tc>
        <w:tc>
          <w:tcPr>
            <w:tcW w:w="2160" w:type="dxa"/>
          </w:tcPr>
          <w:p w14:paraId="423EB90C" w14:textId="77777777" w:rsidR="00B94E0E" w:rsidRDefault="00B9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E0E" w14:paraId="3C8F30E0" w14:textId="77777777" w:rsidTr="00B94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6B94FDB" w14:textId="77777777" w:rsidR="00B94E0E" w:rsidRDefault="00000000">
            <w:r>
              <w:t>15–22. decembar</w:t>
            </w:r>
          </w:p>
        </w:tc>
        <w:tc>
          <w:tcPr>
            <w:tcW w:w="2160" w:type="dxa"/>
          </w:tcPr>
          <w:p w14:paraId="3E398EF4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Elektronika i fotonika za kreativne umjetnosti</w:t>
            </w:r>
          </w:p>
        </w:tc>
        <w:tc>
          <w:tcPr>
            <w:tcW w:w="2160" w:type="dxa"/>
          </w:tcPr>
          <w:p w14:paraId="412DED00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Praktično (Sarajevo)</w:t>
            </w:r>
          </w:p>
        </w:tc>
        <w:tc>
          <w:tcPr>
            <w:tcW w:w="2160" w:type="dxa"/>
          </w:tcPr>
          <w:p w14:paraId="19E9E1FC" w14:textId="77777777" w:rsidR="00B94E0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Najviše 10 učesnika uživo (Living Lab Centar Vila Braun)</w:t>
            </w:r>
          </w:p>
        </w:tc>
      </w:tr>
    </w:tbl>
    <w:p w14:paraId="5C52E148" w14:textId="77777777" w:rsidR="00B94E0E" w:rsidRDefault="00B94E0E"/>
    <w:p w14:paraId="7299742D" w14:textId="77777777" w:rsidR="00B94E0E" w:rsidRPr="00717080" w:rsidRDefault="00000000">
      <w:pPr>
        <w:rPr>
          <w:b/>
          <w:sz w:val="28"/>
          <w:szCs w:val="28"/>
          <w:u w:val="single"/>
        </w:rPr>
      </w:pPr>
      <w:r w:rsidRPr="00717080">
        <w:rPr>
          <w:b/>
          <w:sz w:val="28"/>
          <w:szCs w:val="28"/>
          <w:u w:val="single"/>
        </w:rPr>
        <w:lastRenderedPageBreak/>
        <w:t>Sažeci kurseva</w:t>
      </w:r>
    </w:p>
    <w:p w14:paraId="040AC735" w14:textId="40240234" w:rsidR="00B94E0E" w:rsidRDefault="00000000">
      <w:proofErr w:type="spellStart"/>
      <w:r>
        <w:rPr>
          <w:b/>
        </w:rPr>
        <w:t>Digitalna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slike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kreativnim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umjetnostima</w:t>
      </w:r>
      <w:proofErr w:type="spellEnd"/>
      <w:r>
        <w:rPr>
          <w:b/>
        </w:rPr>
        <w:t xml:space="preserve"> (Hands-On)</w:t>
      </w:r>
      <w:r>
        <w:br/>
      </w:r>
      <w:r w:rsidR="003C0BEC">
        <w:t xml:space="preserve">End-to-end </w:t>
      </w:r>
      <w:proofErr w:type="gramStart"/>
      <w:r w:rsidR="003C0BEC">
        <w:t xml:space="preserve">workflow </w:t>
      </w:r>
      <w:r>
        <w:t xml:space="preserve"> s</w:t>
      </w:r>
      <w:proofErr w:type="gramEnd"/>
      <w:r>
        <w:t xml:space="preserve"> </w:t>
      </w:r>
      <w:proofErr w:type="spellStart"/>
      <w:r>
        <w:t>fotografijom</w:t>
      </w:r>
      <w:proofErr w:type="spellEnd"/>
      <w:r>
        <w:t>/</w:t>
      </w:r>
      <w:proofErr w:type="spellStart"/>
      <w:r>
        <w:t>slikom</w:t>
      </w:r>
      <w:proofErr w:type="spellEnd"/>
      <w:r>
        <w:t xml:space="preserve"> za umjetničku produkciju: snimanje, kompoziting, upravljanje bojama i priprema za štampu ili galerijski prikaz. Studijski rad fokusira se na kreativne tehnike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digitalnih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r w:rsidR="002F6AA7">
        <w:t>top</w:t>
      </w:r>
      <w:r>
        <w:t xml:space="preserve"> </w:t>
      </w:r>
      <w:proofErr w:type="spellStart"/>
      <w:r>
        <w:t>kvaliteta</w:t>
      </w:r>
      <w:proofErr w:type="spellEnd"/>
      <w:r>
        <w:t>.</w:t>
      </w:r>
    </w:p>
    <w:p w14:paraId="2C88DC1A" w14:textId="13FE99AD" w:rsidR="00B94E0E" w:rsidRDefault="00000000">
      <w:r>
        <w:rPr>
          <w:b/>
        </w:rPr>
        <w:t xml:space="preserve">3D </w:t>
      </w:r>
      <w:proofErr w:type="spellStart"/>
      <w:r w:rsidR="003C0BEC">
        <w:rPr>
          <w:b/>
        </w:rPr>
        <w:t>printanje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skulpturu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industrijski dizajn (Online)</w:t>
      </w:r>
      <w:r>
        <w:br/>
        <w:t xml:space="preserve">Od koncepta do objekta: osnovno CAD </w:t>
      </w:r>
      <w:proofErr w:type="spellStart"/>
      <w:r>
        <w:t>modeliranje</w:t>
      </w:r>
      <w:proofErr w:type="spellEnd"/>
      <w:r>
        <w:t xml:space="preserve">, slicing, </w:t>
      </w:r>
      <w:proofErr w:type="spellStart"/>
      <w:r>
        <w:t>kalibracija</w:t>
      </w:r>
      <w:proofErr w:type="spellEnd"/>
      <w:r>
        <w:t xml:space="preserve"> </w:t>
      </w:r>
      <w:r w:rsidR="003C0BEC">
        <w:t xml:space="preserve">3D </w:t>
      </w:r>
      <w:proofErr w:type="spellStart"/>
      <w:r w:rsidR="003C0BEC">
        <w:t>printera</w:t>
      </w:r>
      <w:proofErr w:type="spellEnd"/>
      <w:r>
        <w:t xml:space="preserve">, </w:t>
      </w:r>
      <w:proofErr w:type="spellStart"/>
      <w:r>
        <w:t>materijali</w:t>
      </w:r>
      <w:proofErr w:type="spellEnd"/>
      <w:r>
        <w:t xml:space="preserve">, </w:t>
      </w:r>
      <w:proofErr w:type="spellStart"/>
      <w:r>
        <w:t>tolerancije</w:t>
      </w:r>
      <w:proofErr w:type="spellEnd"/>
      <w:r>
        <w:t xml:space="preserve"> i post‑obrada. Naglasak na strategijama dizajna za štampu i slučajevima iz skulpture/proizvodnog dizajna.</w:t>
      </w:r>
    </w:p>
    <w:p w14:paraId="19708C7E" w14:textId="77777777" w:rsidR="00B94E0E" w:rsidRDefault="00000000">
      <w:r>
        <w:rPr>
          <w:b/>
        </w:rPr>
        <w:t>Računarski vid i AI u umjetnosti (Online)</w:t>
      </w:r>
      <w:r>
        <w:br/>
        <w:t>Istražite kreativne upotrebe računarskog vida i mašinskog učenja za generativne slike i interaktivne instalacije. Obuhvata osnovne koncepte, praktične alate i odgovornu/etičku upotrebu AI u umjetnosti.</w:t>
      </w:r>
    </w:p>
    <w:p w14:paraId="0DCA7659" w14:textId="77777777" w:rsidR="00B94E0E" w:rsidRDefault="00000000">
      <w:r>
        <w:rPr>
          <w:b/>
        </w:rPr>
        <w:t>XR/VR za umjetnike (Hands-On)</w:t>
      </w:r>
      <w:r>
        <w:br/>
        <w:t>Brzo prototipiranje imerzivnih iskustava koristeći dostupne XR alate i engine‑e sa jednostavnom interaktivnošću. Praktične sesije uključuju rad s headsetovima i real‑time radnim tokovima za prototipiranje imerzivnog djela.</w:t>
      </w:r>
    </w:p>
    <w:p w14:paraId="2B2AED21" w14:textId="77777777" w:rsidR="00B94E0E" w:rsidRDefault="00000000">
      <w:r>
        <w:rPr>
          <w:b/>
        </w:rPr>
        <w:t>Lasersko rezanje za umjetnike (Online)</w:t>
      </w:r>
      <w:r>
        <w:br/>
        <w:t>Principi dizajna za proizvodnju, priprema vektora, izbor materijala i tehnike spajanja za radove rezane laserom. Fokus na prevođenje digitalnih dizajna u precizne fizičke elemente uz sigurne operativne prakse.</w:t>
      </w:r>
    </w:p>
    <w:p w14:paraId="28D7D8B1" w14:textId="77777777" w:rsidR="00B94E0E" w:rsidRDefault="00000000">
      <w:r>
        <w:rPr>
          <w:b/>
        </w:rPr>
        <w:t>Kulturno preduzetništvo za umjetnike (Online)</w:t>
      </w:r>
      <w:r>
        <w:br/>
        <w:t>Pretvorite svoje kreativne projekte u održive inicijative: izvori finansiranja, prezentacija projekata, razvoj publike, intelektualna svojina/prava i modeli saradnje. Uključuje praktične predloške i primjere iz prakse.</w:t>
      </w:r>
    </w:p>
    <w:p w14:paraId="7BA0BFA3" w14:textId="77777777" w:rsidR="00B94E0E" w:rsidRDefault="00000000">
      <w:r>
        <w:rPr>
          <w:b/>
        </w:rPr>
        <w:t>IoT senzori u performativnoj umjetnosti (Online)</w:t>
      </w:r>
      <w:r>
        <w:br/>
        <w:t>Naučite vrste senzora, osnove mikrokontrolera i mapiranje fizičkih ulaza (pokret, svjetlo, dodir) na izražajne izlaze. Dizajnirajte responsivne performanse i interaktivne instalacije.</w:t>
      </w:r>
    </w:p>
    <w:p w14:paraId="60E4B90A" w14:textId="77777777" w:rsidR="00B94E0E" w:rsidRDefault="00000000">
      <w:r>
        <w:rPr>
          <w:b/>
        </w:rPr>
        <w:t>Osnove elektronike za umjetnike (Online)</w:t>
      </w:r>
      <w:r>
        <w:br/>
        <w:t>Osnove kola i prototipiranja: komponente, breadboard prototipiranje i osnovna PCB razmišljanja za umjetničke radove. Naglasak na sigurnom, kreativnom eksperimentisanju i integraciji elektronike u praksu.</w:t>
      </w:r>
    </w:p>
    <w:p w14:paraId="77B16010" w14:textId="77777777" w:rsidR="002F6AA7" w:rsidRDefault="00000000">
      <w:r>
        <w:rPr>
          <w:b/>
        </w:rPr>
        <w:t>Elektronika i fotonika za kreativne umjetnosti (Hands-On)</w:t>
      </w:r>
      <w:r>
        <w:br/>
      </w:r>
      <w:proofErr w:type="spellStart"/>
      <w:r w:rsidR="002F6AA7" w:rsidRPr="002F6AA7">
        <w:t>Kombinujte</w:t>
      </w:r>
      <w:proofErr w:type="spellEnd"/>
      <w:r w:rsidR="002F6AA7" w:rsidRPr="002F6AA7">
        <w:t xml:space="preserve"> </w:t>
      </w:r>
      <w:proofErr w:type="spellStart"/>
      <w:r w:rsidR="002F6AA7" w:rsidRPr="002F6AA7">
        <w:t>svjetlo</w:t>
      </w:r>
      <w:proofErr w:type="spellEnd"/>
      <w:r w:rsidR="002F6AA7" w:rsidRPr="002F6AA7">
        <w:t xml:space="preserve"> </w:t>
      </w:r>
      <w:proofErr w:type="spellStart"/>
      <w:r w:rsidR="002F6AA7" w:rsidRPr="002F6AA7">
        <w:t>i</w:t>
      </w:r>
      <w:proofErr w:type="spellEnd"/>
      <w:r w:rsidR="002F6AA7" w:rsidRPr="002F6AA7">
        <w:t xml:space="preserve"> </w:t>
      </w:r>
      <w:proofErr w:type="spellStart"/>
      <w:r w:rsidR="002F6AA7" w:rsidRPr="002F6AA7">
        <w:t>elektroniku</w:t>
      </w:r>
      <w:proofErr w:type="spellEnd"/>
      <w:r w:rsidR="002F6AA7" w:rsidRPr="002F6AA7">
        <w:t xml:space="preserve">: LED </w:t>
      </w:r>
      <w:proofErr w:type="spellStart"/>
      <w:r w:rsidR="002F6AA7" w:rsidRPr="002F6AA7">
        <w:t>sistemi</w:t>
      </w:r>
      <w:proofErr w:type="spellEnd"/>
      <w:r w:rsidR="002F6AA7" w:rsidRPr="002F6AA7">
        <w:t xml:space="preserve">, </w:t>
      </w:r>
      <w:proofErr w:type="spellStart"/>
      <w:r w:rsidR="002F6AA7" w:rsidRPr="002F6AA7">
        <w:t>osnove</w:t>
      </w:r>
      <w:proofErr w:type="spellEnd"/>
      <w:r w:rsidR="002F6AA7" w:rsidRPr="002F6AA7">
        <w:t xml:space="preserve"> </w:t>
      </w:r>
      <w:proofErr w:type="spellStart"/>
      <w:r w:rsidR="002F6AA7" w:rsidRPr="002F6AA7">
        <w:t>optike</w:t>
      </w:r>
      <w:proofErr w:type="spellEnd"/>
      <w:r w:rsidR="002F6AA7" w:rsidRPr="002F6AA7">
        <w:t xml:space="preserve"> </w:t>
      </w:r>
      <w:proofErr w:type="spellStart"/>
      <w:r w:rsidR="002F6AA7" w:rsidRPr="002F6AA7">
        <w:t>i</w:t>
      </w:r>
      <w:proofErr w:type="spellEnd"/>
      <w:r w:rsidR="002F6AA7" w:rsidRPr="002F6AA7">
        <w:t xml:space="preserve"> </w:t>
      </w:r>
      <w:proofErr w:type="spellStart"/>
      <w:r w:rsidR="002F6AA7" w:rsidRPr="002F6AA7">
        <w:t>fotonički</w:t>
      </w:r>
      <w:proofErr w:type="spellEnd"/>
      <w:r w:rsidR="002F6AA7" w:rsidRPr="002F6AA7">
        <w:t xml:space="preserve"> </w:t>
      </w:r>
      <w:proofErr w:type="spellStart"/>
      <w:r w:rsidR="002F6AA7" w:rsidRPr="002F6AA7">
        <w:t>elementi</w:t>
      </w:r>
      <w:proofErr w:type="spellEnd"/>
      <w:r w:rsidR="002F6AA7" w:rsidRPr="002F6AA7">
        <w:t xml:space="preserve"> za </w:t>
      </w:r>
      <w:proofErr w:type="spellStart"/>
      <w:r w:rsidR="002F6AA7" w:rsidRPr="002F6AA7">
        <w:t>kinetičke</w:t>
      </w:r>
      <w:proofErr w:type="spellEnd"/>
      <w:r w:rsidR="002F6AA7" w:rsidRPr="002F6AA7">
        <w:t xml:space="preserve"> </w:t>
      </w:r>
      <w:proofErr w:type="spellStart"/>
      <w:r w:rsidR="002F6AA7" w:rsidRPr="002F6AA7">
        <w:t>ili</w:t>
      </w:r>
      <w:proofErr w:type="spellEnd"/>
      <w:r w:rsidR="002F6AA7" w:rsidRPr="002F6AA7">
        <w:t xml:space="preserve"> </w:t>
      </w:r>
      <w:proofErr w:type="spellStart"/>
      <w:r w:rsidR="002F6AA7" w:rsidRPr="002F6AA7">
        <w:lastRenderedPageBreak/>
        <w:t>imerzivne</w:t>
      </w:r>
      <w:proofErr w:type="spellEnd"/>
      <w:r w:rsidR="002F6AA7" w:rsidRPr="002F6AA7">
        <w:t xml:space="preserve"> </w:t>
      </w:r>
      <w:proofErr w:type="spellStart"/>
      <w:r w:rsidR="002F6AA7" w:rsidRPr="002F6AA7">
        <w:t>instalacije</w:t>
      </w:r>
      <w:proofErr w:type="spellEnd"/>
      <w:r w:rsidR="002F6AA7" w:rsidRPr="002F6AA7">
        <w:t xml:space="preserve">. </w:t>
      </w:r>
      <w:proofErr w:type="spellStart"/>
      <w:r w:rsidR="002F6AA7" w:rsidRPr="002F6AA7">
        <w:t>Eksperimenti</w:t>
      </w:r>
      <w:proofErr w:type="spellEnd"/>
      <w:r w:rsidR="002F6AA7" w:rsidRPr="002F6AA7">
        <w:t xml:space="preserve"> u </w:t>
      </w:r>
      <w:proofErr w:type="spellStart"/>
      <w:r w:rsidR="002F6AA7" w:rsidRPr="002F6AA7">
        <w:t>laboratoriji</w:t>
      </w:r>
      <w:proofErr w:type="spellEnd"/>
      <w:r w:rsidR="002F6AA7" w:rsidRPr="002F6AA7">
        <w:t xml:space="preserve"> </w:t>
      </w:r>
      <w:proofErr w:type="spellStart"/>
      <w:r w:rsidR="002F6AA7" w:rsidRPr="002F6AA7">
        <w:t>omogućavaju</w:t>
      </w:r>
      <w:proofErr w:type="spellEnd"/>
      <w:r w:rsidR="002F6AA7" w:rsidRPr="002F6AA7">
        <w:t xml:space="preserve"> </w:t>
      </w:r>
      <w:proofErr w:type="spellStart"/>
      <w:r w:rsidR="002F6AA7" w:rsidRPr="002F6AA7">
        <w:t>brzo</w:t>
      </w:r>
      <w:proofErr w:type="spellEnd"/>
      <w:r w:rsidR="002F6AA7" w:rsidRPr="002F6AA7">
        <w:t xml:space="preserve"> </w:t>
      </w:r>
      <w:proofErr w:type="spellStart"/>
      <w:r w:rsidR="002F6AA7" w:rsidRPr="002F6AA7">
        <w:t>prototipiranje</w:t>
      </w:r>
      <w:proofErr w:type="spellEnd"/>
      <w:r w:rsidR="002F6AA7" w:rsidRPr="002F6AA7">
        <w:t xml:space="preserve"> </w:t>
      </w:r>
      <w:proofErr w:type="spellStart"/>
      <w:r w:rsidR="002F6AA7" w:rsidRPr="002F6AA7">
        <w:t>svjetlosnih</w:t>
      </w:r>
      <w:proofErr w:type="spellEnd"/>
      <w:r w:rsidR="002F6AA7" w:rsidRPr="002F6AA7">
        <w:t xml:space="preserve"> </w:t>
      </w:r>
      <w:proofErr w:type="spellStart"/>
      <w:r w:rsidR="002F6AA7" w:rsidRPr="002F6AA7">
        <w:t>efekata</w:t>
      </w:r>
      <w:proofErr w:type="spellEnd"/>
      <w:r w:rsidR="002F6AA7" w:rsidRPr="002F6AA7">
        <w:t xml:space="preserve"> </w:t>
      </w:r>
      <w:proofErr w:type="spellStart"/>
      <w:r w:rsidR="002F6AA7" w:rsidRPr="002F6AA7">
        <w:t>i</w:t>
      </w:r>
      <w:proofErr w:type="spellEnd"/>
      <w:r w:rsidR="002F6AA7" w:rsidRPr="002F6AA7">
        <w:t xml:space="preserve"> </w:t>
      </w:r>
      <w:proofErr w:type="spellStart"/>
      <w:r w:rsidR="002F6AA7" w:rsidRPr="002F6AA7">
        <w:t>interaktivnih</w:t>
      </w:r>
      <w:proofErr w:type="spellEnd"/>
      <w:r w:rsidR="002F6AA7" w:rsidRPr="002F6AA7">
        <w:t xml:space="preserve"> </w:t>
      </w:r>
      <w:proofErr w:type="spellStart"/>
      <w:r w:rsidR="002F6AA7" w:rsidRPr="002F6AA7">
        <w:t>ponašanja</w:t>
      </w:r>
      <w:proofErr w:type="spellEnd"/>
      <w:r w:rsidR="002F6AA7" w:rsidRPr="002F6AA7">
        <w:t xml:space="preserve">. </w:t>
      </w:r>
    </w:p>
    <w:p w14:paraId="3718F66B" w14:textId="53B23BEA" w:rsidR="002F6AA7" w:rsidRDefault="002F6AA7">
      <w:proofErr w:type="spellStart"/>
      <w:r w:rsidRPr="002F6AA7">
        <w:rPr>
          <w:b/>
          <w:bCs/>
        </w:rPr>
        <w:t>Mjesto</w:t>
      </w:r>
      <w:proofErr w:type="spellEnd"/>
      <w:r w:rsidRPr="002F6AA7">
        <w:rPr>
          <w:b/>
          <w:bCs/>
        </w:rPr>
        <w:t xml:space="preserve"> </w:t>
      </w:r>
      <w:proofErr w:type="spellStart"/>
      <w:r w:rsidRPr="002F6AA7">
        <w:rPr>
          <w:b/>
          <w:bCs/>
        </w:rPr>
        <w:t>održavanja</w:t>
      </w:r>
      <w:proofErr w:type="spellEnd"/>
      <w:r w:rsidRPr="002F6AA7">
        <w:rPr>
          <w:b/>
          <w:bCs/>
        </w:rPr>
        <w:t xml:space="preserve"> </w:t>
      </w:r>
      <w:proofErr w:type="spellStart"/>
      <w:r w:rsidRPr="002F6AA7">
        <w:rPr>
          <w:b/>
          <w:bCs/>
        </w:rPr>
        <w:t>praktičnih</w:t>
      </w:r>
      <w:proofErr w:type="spellEnd"/>
      <w:r w:rsidRPr="002F6AA7">
        <w:rPr>
          <w:b/>
          <w:bCs/>
        </w:rPr>
        <w:t xml:space="preserve"> </w:t>
      </w:r>
      <w:proofErr w:type="spellStart"/>
      <w:r w:rsidRPr="002F6AA7">
        <w:rPr>
          <w:b/>
          <w:bCs/>
        </w:rPr>
        <w:t>sesija</w:t>
      </w:r>
      <w:proofErr w:type="spellEnd"/>
      <w:r w:rsidRPr="002F6AA7">
        <w:rPr>
          <w:b/>
          <w:bCs/>
        </w:rPr>
        <w:t xml:space="preserve">: Living Lab </w:t>
      </w:r>
      <w:proofErr w:type="spellStart"/>
      <w:r w:rsidRPr="002F6AA7">
        <w:rPr>
          <w:b/>
          <w:bCs/>
        </w:rPr>
        <w:t>Centar</w:t>
      </w:r>
      <w:proofErr w:type="spellEnd"/>
      <w:r w:rsidRPr="002F6AA7">
        <w:rPr>
          <w:b/>
          <w:bCs/>
        </w:rPr>
        <w:t xml:space="preserve"> Vila Braun, Sarajevo</w:t>
      </w:r>
      <w:r w:rsidRPr="002F6AA7">
        <w:t>.</w:t>
      </w:r>
    </w:p>
    <w:p w14:paraId="5A463BCB" w14:textId="718C86B6" w:rsidR="00DC12D8" w:rsidRPr="00DC12D8" w:rsidRDefault="00000000">
      <w:proofErr w:type="spellStart"/>
      <w:r>
        <w:rPr>
          <w:b/>
        </w:rPr>
        <w:t>Kontakt</w:t>
      </w:r>
      <w:proofErr w:type="spellEnd"/>
      <w:r>
        <w:rPr>
          <w:b/>
        </w:rPr>
        <w:t xml:space="preserve">. </w:t>
      </w:r>
      <w:r>
        <w:t xml:space="preserve">Za </w:t>
      </w:r>
      <w:proofErr w:type="spellStart"/>
      <w:r>
        <w:t>upite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kontaktirajte</w:t>
      </w:r>
      <w:proofErr w:type="spellEnd"/>
      <w:r>
        <w:t xml:space="preserve"> organizatore na </w:t>
      </w:r>
      <w:hyperlink r:id="rId8">
        <w:r w:rsidR="00DC12D8">
          <w:rPr>
            <w:color w:val="0000FF"/>
            <w:u w:val="single"/>
          </w:rPr>
          <w:t>info@fablab.ba</w:t>
        </w:r>
      </w:hyperlink>
      <w:r>
        <w:t>.</w:t>
      </w:r>
      <w:r w:rsidR="00DC12D8">
        <w:t xml:space="preserve"> </w:t>
      </w:r>
      <w:r>
        <w:rPr>
          <w:i/>
        </w:rPr>
        <w:t>Napomena: Selekcija za ograničena mjesta uživo biće potvrđena nakon registracije.</w:t>
      </w:r>
    </w:p>
    <w:p w14:paraId="29EBA0B4" w14:textId="586BB464" w:rsidR="00DC12D8" w:rsidRDefault="00DC12D8"/>
    <w:sectPr w:rsidR="00DC12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158659">
    <w:abstractNumId w:val="8"/>
  </w:num>
  <w:num w:numId="2" w16cid:durableId="2053651869">
    <w:abstractNumId w:val="6"/>
  </w:num>
  <w:num w:numId="3" w16cid:durableId="1975481822">
    <w:abstractNumId w:val="5"/>
  </w:num>
  <w:num w:numId="4" w16cid:durableId="832724318">
    <w:abstractNumId w:val="4"/>
  </w:num>
  <w:num w:numId="5" w16cid:durableId="1663115720">
    <w:abstractNumId w:val="7"/>
  </w:num>
  <w:num w:numId="6" w16cid:durableId="39717765">
    <w:abstractNumId w:val="3"/>
  </w:num>
  <w:num w:numId="7" w16cid:durableId="243809145">
    <w:abstractNumId w:val="2"/>
  </w:num>
  <w:num w:numId="8" w16cid:durableId="1914506856">
    <w:abstractNumId w:val="1"/>
  </w:num>
  <w:num w:numId="9" w16cid:durableId="14389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0674"/>
    <w:rsid w:val="002F6AA7"/>
    <w:rsid w:val="00326F90"/>
    <w:rsid w:val="003C0BEC"/>
    <w:rsid w:val="005972CA"/>
    <w:rsid w:val="005E26DC"/>
    <w:rsid w:val="00717080"/>
    <w:rsid w:val="00AA1D8D"/>
    <w:rsid w:val="00B47730"/>
    <w:rsid w:val="00B94E0E"/>
    <w:rsid w:val="00CB0664"/>
    <w:rsid w:val="00DC12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D6BBB7"/>
  <w14:defaultImageDpi w14:val="300"/>
  <w15:docId w15:val="{74E7C5BC-31AC-7440-AC6C-2DCFA615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170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blab.ba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-iaS8d8Skh5kDPzYifwXxirP759bEv0Fe9Qc8RstbLGeXuA/viewform?pli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calab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 Office License</cp:lastModifiedBy>
  <cp:revision>3</cp:revision>
  <dcterms:created xsi:type="dcterms:W3CDTF">2025-10-10T10:53:00Z</dcterms:created>
  <dcterms:modified xsi:type="dcterms:W3CDTF">2025-10-10T10:55:00Z</dcterms:modified>
  <cp:category/>
</cp:coreProperties>
</file>